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EFA1C" w14:textId="77777777" w:rsidR="006A7E7E" w:rsidRPr="00A27106" w:rsidRDefault="002A507C" w:rsidP="00A27106">
      <w:pPr>
        <w:pStyle w:val="Title"/>
        <w:bidi/>
        <w:jc w:val="center"/>
        <w:rPr>
          <w:rFonts w:asciiTheme="majorBidi" w:hAnsiTheme="majorBidi"/>
          <w:b/>
          <w:bCs/>
          <w:sz w:val="32"/>
          <w:szCs w:val="32"/>
        </w:rPr>
      </w:pPr>
      <w:r w:rsidRPr="00A27106">
        <w:rPr>
          <w:rFonts w:asciiTheme="majorBidi" w:hAnsiTheme="majorBidi"/>
          <w:b/>
          <w:bCs/>
          <w:sz w:val="32"/>
          <w:szCs w:val="32"/>
          <w:rtl/>
        </w:rPr>
        <w:t>إيضاح</w:t>
      </w:r>
      <w:r w:rsidRPr="00A27106"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/>
          <w:b/>
          <w:bCs/>
          <w:sz w:val="32"/>
          <w:szCs w:val="32"/>
          <w:rtl/>
        </w:rPr>
        <w:t>حول</w:t>
      </w:r>
      <w:r w:rsidRPr="00A27106"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/>
          <w:b/>
          <w:bCs/>
          <w:sz w:val="32"/>
          <w:szCs w:val="32"/>
          <w:rtl/>
        </w:rPr>
        <w:t>التعديلات</w:t>
      </w:r>
      <w:r w:rsidRPr="00A27106"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/>
          <w:b/>
          <w:bCs/>
          <w:sz w:val="32"/>
          <w:szCs w:val="32"/>
          <w:rtl/>
        </w:rPr>
        <w:t>الأخيرة</w:t>
      </w:r>
      <w:r w:rsidRPr="00A27106"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/>
          <w:b/>
          <w:bCs/>
          <w:sz w:val="32"/>
          <w:szCs w:val="32"/>
          <w:rtl/>
        </w:rPr>
        <w:t>على</w:t>
      </w:r>
      <w:r w:rsidRPr="00A27106"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/>
          <w:b/>
          <w:bCs/>
          <w:sz w:val="32"/>
          <w:szCs w:val="32"/>
          <w:rtl/>
        </w:rPr>
        <w:t>قرارات</w:t>
      </w:r>
      <w:r w:rsidRPr="00A27106"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/>
          <w:b/>
          <w:bCs/>
          <w:sz w:val="32"/>
          <w:szCs w:val="32"/>
          <w:rtl/>
        </w:rPr>
        <w:t>منح</w:t>
      </w:r>
      <w:r w:rsidRPr="00A27106"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/>
          <w:b/>
          <w:bCs/>
          <w:sz w:val="32"/>
          <w:szCs w:val="32"/>
          <w:rtl/>
        </w:rPr>
        <w:t>الجنسية</w:t>
      </w:r>
      <w:r w:rsidRPr="00A27106"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/>
          <w:b/>
          <w:bCs/>
          <w:sz w:val="32"/>
          <w:szCs w:val="32"/>
          <w:rtl/>
        </w:rPr>
        <w:t>والإقامة</w:t>
      </w:r>
      <w:r w:rsidRPr="00A27106"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/>
          <w:b/>
          <w:bCs/>
          <w:sz w:val="32"/>
          <w:szCs w:val="32"/>
          <w:rtl/>
        </w:rPr>
        <w:t>من</w:t>
      </w:r>
      <w:r w:rsidRPr="00A27106"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/>
          <w:b/>
          <w:bCs/>
          <w:sz w:val="32"/>
          <w:szCs w:val="32"/>
          <w:rtl/>
        </w:rPr>
        <w:t>خلال</w:t>
      </w:r>
      <w:r w:rsidRPr="00A27106">
        <w:rPr>
          <w:rFonts w:asciiTheme="majorBidi" w:hAnsi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/>
          <w:b/>
          <w:bCs/>
          <w:sz w:val="32"/>
          <w:szCs w:val="32"/>
          <w:rtl/>
        </w:rPr>
        <w:t>الاستثمار</w:t>
      </w:r>
    </w:p>
    <w:p w14:paraId="03AEB10D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الإخوة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الأعزاء،</w:t>
      </w:r>
    </w:p>
    <w:p w14:paraId="181DDEFD" w14:textId="6855994D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br/>
      </w:r>
      <w:bookmarkStart w:id="0" w:name="_GoBack"/>
      <w:bookmarkEnd w:id="0"/>
      <w:r w:rsidRPr="00A27106">
        <w:rPr>
          <w:rFonts w:asciiTheme="majorBidi" w:hAnsiTheme="majorBidi" w:cstheme="majorBidi"/>
          <w:sz w:val="32"/>
          <w:szCs w:val="32"/>
          <w:rtl/>
        </w:rPr>
        <w:t>يطرح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العديد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المهتمين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تساؤلات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حول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التعديلات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الأخيرة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التي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أقرّها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مجلس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الوزراء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الأردني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خلال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هذا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الأسبوع،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والمتعلقة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بمنح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الجنسية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الأردنية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والإقامة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خلال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الاستثمار</w:t>
      </w:r>
      <w:r w:rsidRPr="00A27106">
        <w:rPr>
          <w:rFonts w:asciiTheme="majorBidi" w:hAnsiTheme="majorBidi" w:cstheme="majorBidi"/>
          <w:sz w:val="32"/>
          <w:szCs w:val="32"/>
        </w:rPr>
        <w:t>.</w:t>
      </w:r>
      <w:r w:rsidRPr="00A27106">
        <w:rPr>
          <w:rFonts w:asciiTheme="majorBidi" w:hAnsiTheme="majorBidi" w:cstheme="majorBidi"/>
          <w:sz w:val="32"/>
          <w:szCs w:val="32"/>
        </w:rPr>
        <w:br/>
      </w:r>
      <w:r w:rsidRPr="00A27106">
        <w:rPr>
          <w:rFonts w:asciiTheme="majorBidi" w:hAnsiTheme="majorBidi" w:cstheme="majorBidi"/>
          <w:sz w:val="32"/>
          <w:szCs w:val="32"/>
        </w:rPr>
        <w:br/>
      </w:r>
      <w:r w:rsidRPr="00A27106">
        <w:rPr>
          <w:rFonts w:asciiTheme="majorBidi" w:hAnsiTheme="majorBidi" w:cstheme="majorBidi"/>
          <w:sz w:val="32"/>
          <w:szCs w:val="32"/>
          <w:rtl/>
        </w:rPr>
        <w:t>وفيما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يلي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عرض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مبسّط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ومفصّل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لأبرز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الفروقات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القرارات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السابقة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والقرارات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المعدّلة،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وذلك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تسهيلًا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للفهم،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وتوفيرًا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للجهد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والوقت</w:t>
      </w:r>
      <w:r w:rsidRPr="00A27106">
        <w:rPr>
          <w:rFonts w:asciiTheme="majorBidi" w:hAnsiTheme="majorBidi" w:cstheme="majorBidi"/>
          <w:sz w:val="32"/>
          <w:szCs w:val="32"/>
        </w:rPr>
        <w:t>:</w:t>
      </w:r>
    </w:p>
    <w:p w14:paraId="4D004914" w14:textId="77777777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t>أولًا</w:t>
      </w:r>
      <w:r w:rsidRPr="00A27106">
        <w:rPr>
          <w:rFonts w:asciiTheme="majorBidi" w:hAnsiTheme="majorBidi"/>
          <w:sz w:val="32"/>
          <w:szCs w:val="32"/>
        </w:rPr>
        <w:t xml:space="preserve">: </w:t>
      </w:r>
      <w:r w:rsidRPr="00A27106">
        <w:rPr>
          <w:rFonts w:asciiTheme="majorBidi" w:hAnsiTheme="majorBidi"/>
          <w:sz w:val="32"/>
          <w:szCs w:val="32"/>
          <w:rtl/>
        </w:rPr>
        <w:t>البنود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التي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تم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إلغاؤها</w:t>
      </w:r>
    </w:p>
    <w:p w14:paraId="1F0074CF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أقرّ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مجلس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الوزراء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إلغاء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خمسة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بنود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كانت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تتيح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الحصول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الجنسية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الأردنية،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وهي</w:t>
      </w:r>
      <w:r w:rsidRPr="00A27106">
        <w:rPr>
          <w:rFonts w:asciiTheme="majorBidi" w:hAnsiTheme="majorBidi" w:cstheme="majorBidi"/>
          <w:sz w:val="32"/>
          <w:szCs w:val="32"/>
        </w:rPr>
        <w:t>:</w:t>
      </w:r>
    </w:p>
    <w:p w14:paraId="6F8DFC4B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1. </w:t>
      </w:r>
      <w:r w:rsidRPr="00A27106">
        <w:rPr>
          <w:rFonts w:asciiTheme="majorBidi" w:hAnsiTheme="majorBidi" w:cstheme="majorBidi"/>
          <w:sz w:val="32"/>
          <w:szCs w:val="32"/>
          <w:rtl/>
        </w:rPr>
        <w:t>بند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إيداع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وديعة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بنكية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أو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شراء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سندات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خزينة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البنك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المركزي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3514B3F2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2. </w:t>
      </w:r>
      <w:r w:rsidRPr="00A27106">
        <w:rPr>
          <w:rFonts w:asciiTheme="majorBidi" w:hAnsiTheme="majorBidi" w:cstheme="majorBidi"/>
          <w:sz w:val="32"/>
          <w:szCs w:val="32"/>
          <w:rtl/>
        </w:rPr>
        <w:t>بند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وكلاء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معارض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السيارات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والآليات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الثقيلة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ولوازمها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76481790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3. </w:t>
      </w:r>
      <w:r w:rsidRPr="00A27106">
        <w:rPr>
          <w:rFonts w:asciiTheme="majorBidi" w:hAnsiTheme="majorBidi" w:cstheme="majorBidi"/>
          <w:sz w:val="32"/>
          <w:szCs w:val="32"/>
          <w:rtl/>
        </w:rPr>
        <w:t>بند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الملاحة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والنقل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البحري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46BCE88C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4. </w:t>
      </w:r>
      <w:r w:rsidRPr="00A27106">
        <w:rPr>
          <w:rFonts w:asciiTheme="majorBidi" w:hAnsiTheme="majorBidi" w:cstheme="majorBidi"/>
          <w:sz w:val="32"/>
          <w:szCs w:val="32"/>
          <w:rtl/>
        </w:rPr>
        <w:t>بند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شركات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الإسكان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583218A7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5. </w:t>
      </w:r>
      <w:r w:rsidRPr="00A27106">
        <w:rPr>
          <w:rFonts w:asciiTheme="majorBidi" w:hAnsiTheme="majorBidi" w:cstheme="majorBidi"/>
          <w:sz w:val="32"/>
          <w:szCs w:val="32"/>
          <w:rtl/>
        </w:rPr>
        <w:t>بند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المطاعم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السياحية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14E897B0" w14:textId="77777777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t>ثانيًا</w:t>
      </w:r>
      <w:r w:rsidRPr="00A27106">
        <w:rPr>
          <w:rFonts w:asciiTheme="majorBidi" w:hAnsiTheme="majorBidi"/>
          <w:sz w:val="32"/>
          <w:szCs w:val="32"/>
        </w:rPr>
        <w:t xml:space="preserve">: </w:t>
      </w:r>
      <w:r w:rsidRPr="00A27106">
        <w:rPr>
          <w:rFonts w:asciiTheme="majorBidi" w:hAnsiTheme="majorBidi"/>
          <w:sz w:val="32"/>
          <w:szCs w:val="32"/>
          <w:rtl/>
        </w:rPr>
        <w:t>توحيد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العملة</w:t>
      </w:r>
    </w:p>
    <w:p w14:paraId="3A0FE652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تم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توحيد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العملة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المعتمدة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جميع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البنود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لتكون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بالدينار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الأردني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بدلًا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الدولار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الأمريكي،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مما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أدى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إلى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تخفيض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القيم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الاستثمارية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المطلوبة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بعد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تحويلها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وتثبيتها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بالدينار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0F03B826" w14:textId="77777777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lastRenderedPageBreak/>
        <w:t>ثالثًا</w:t>
      </w:r>
      <w:r w:rsidRPr="00A27106">
        <w:rPr>
          <w:rFonts w:asciiTheme="majorBidi" w:hAnsiTheme="majorBidi"/>
          <w:sz w:val="32"/>
          <w:szCs w:val="32"/>
        </w:rPr>
        <w:t xml:space="preserve">: </w:t>
      </w:r>
      <w:r w:rsidRPr="00A27106">
        <w:rPr>
          <w:rFonts w:asciiTheme="majorBidi" w:hAnsiTheme="majorBidi"/>
          <w:sz w:val="32"/>
          <w:szCs w:val="32"/>
          <w:rtl/>
        </w:rPr>
        <w:t>رفع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سن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الأبناء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الذكور</w:t>
      </w:r>
    </w:p>
    <w:p w14:paraId="1CBC53E9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تمت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الموافقة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رفع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الأبناء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الذكور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غير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المتزوجين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المشمولين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بطلب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المستثمر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18 </w:t>
      </w:r>
      <w:r w:rsidRPr="00A27106">
        <w:rPr>
          <w:rFonts w:asciiTheme="majorBidi" w:hAnsiTheme="majorBidi" w:cstheme="majorBidi"/>
          <w:sz w:val="32"/>
          <w:szCs w:val="32"/>
          <w:rtl/>
        </w:rPr>
        <w:t>عامًا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إلى</w:t>
      </w:r>
      <w:r w:rsidRPr="00A27106">
        <w:rPr>
          <w:rFonts w:asciiTheme="majorBidi" w:hAnsiTheme="majorBidi" w:cstheme="majorBidi"/>
          <w:sz w:val="32"/>
          <w:szCs w:val="32"/>
        </w:rPr>
        <w:t xml:space="preserve"> 24 </w:t>
      </w:r>
      <w:r w:rsidRPr="00A27106">
        <w:rPr>
          <w:rFonts w:asciiTheme="majorBidi" w:hAnsiTheme="majorBidi" w:cstheme="majorBidi"/>
          <w:sz w:val="32"/>
          <w:szCs w:val="32"/>
          <w:rtl/>
        </w:rPr>
        <w:t>عامًا،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بشرط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ألا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تتجاوز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أعمارهم</w:t>
      </w:r>
      <w:r w:rsidRPr="00A27106">
        <w:rPr>
          <w:rFonts w:asciiTheme="majorBidi" w:hAnsiTheme="majorBidi" w:cstheme="majorBidi"/>
          <w:sz w:val="32"/>
          <w:szCs w:val="32"/>
        </w:rPr>
        <w:t xml:space="preserve"> 24 </w:t>
      </w:r>
      <w:r w:rsidRPr="00A27106">
        <w:rPr>
          <w:rFonts w:asciiTheme="majorBidi" w:hAnsiTheme="majorBidi" w:cstheme="majorBidi"/>
          <w:sz w:val="32"/>
          <w:szCs w:val="32"/>
          <w:rtl/>
        </w:rPr>
        <w:t>عامًا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عند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تقديم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الطلب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لأول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مرة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7FEBDDC5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كما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أصبح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بإمكان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المستثمرين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الذين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حصلوا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الجنسية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الأردنية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سابقًا،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وكانت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أعمار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أبنائهم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الذكور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غير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المتزوجين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حينها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أقل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24 </w:t>
      </w:r>
      <w:r w:rsidRPr="00A27106">
        <w:rPr>
          <w:rFonts w:asciiTheme="majorBidi" w:hAnsiTheme="majorBidi" w:cstheme="majorBidi"/>
          <w:sz w:val="32"/>
          <w:szCs w:val="32"/>
          <w:rtl/>
        </w:rPr>
        <w:t>عامًا،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يتقدموا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بطلبات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لمنح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هؤلاء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الأبناء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الجنسية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الأردنية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16A7BD63" w14:textId="77777777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t>البنود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التي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تمنح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الجنسية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الأردنية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مباشرة</w:t>
      </w:r>
    </w:p>
    <w:p w14:paraId="3C194B51" w14:textId="77777777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t>رابعًا</w:t>
      </w:r>
      <w:r w:rsidRPr="00A27106">
        <w:rPr>
          <w:rFonts w:asciiTheme="majorBidi" w:hAnsiTheme="majorBidi"/>
          <w:sz w:val="32"/>
          <w:szCs w:val="32"/>
        </w:rPr>
        <w:t xml:space="preserve">: </w:t>
      </w:r>
      <w:r w:rsidRPr="00A27106">
        <w:rPr>
          <w:rFonts w:asciiTheme="majorBidi" w:hAnsiTheme="majorBidi"/>
          <w:sz w:val="32"/>
          <w:szCs w:val="32"/>
          <w:rtl/>
        </w:rPr>
        <w:t>بند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المشاريع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القائمة</w:t>
      </w:r>
    </w:p>
    <w:p w14:paraId="316B3FCA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الاستمرارية</w:t>
      </w:r>
      <w:r w:rsidRPr="00A27106">
        <w:rPr>
          <w:rFonts w:asciiTheme="majorBidi" w:hAnsiTheme="majorBidi" w:cstheme="majorBidi"/>
          <w:sz w:val="32"/>
          <w:szCs w:val="32"/>
        </w:rPr>
        <w:t>:</w:t>
      </w:r>
      <w:r w:rsidRPr="00A27106">
        <w:rPr>
          <w:rFonts w:asciiTheme="majorBidi" w:hAnsiTheme="majorBidi" w:cstheme="majorBidi"/>
          <w:sz w:val="32"/>
          <w:szCs w:val="32"/>
        </w:rPr>
        <w:br/>
      </w:r>
      <w:r w:rsidRPr="00A27106">
        <w:rPr>
          <w:rFonts w:asciiTheme="majorBidi" w:hAnsiTheme="majorBidi" w:cstheme="majorBidi"/>
          <w:sz w:val="32"/>
          <w:szCs w:val="32"/>
          <w:rtl/>
        </w:rPr>
        <w:t>يشترط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يكون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المشروع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قائمًا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ويحقق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متطلبات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العمالة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الأردنية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لمدة</w:t>
      </w:r>
      <w:r w:rsidRPr="00A27106">
        <w:rPr>
          <w:rFonts w:asciiTheme="majorBidi" w:hAnsiTheme="majorBidi" w:cstheme="majorBidi"/>
          <w:sz w:val="32"/>
          <w:szCs w:val="32"/>
        </w:rPr>
        <w:t xml:space="preserve"> 36 </w:t>
      </w:r>
      <w:r w:rsidRPr="00A27106">
        <w:rPr>
          <w:rFonts w:asciiTheme="majorBidi" w:hAnsiTheme="majorBidi" w:cstheme="majorBidi"/>
          <w:sz w:val="32"/>
          <w:szCs w:val="32"/>
          <w:rtl/>
        </w:rPr>
        <w:t>شهرًا</w:t>
      </w:r>
      <w:r w:rsidRPr="00A27106">
        <w:rPr>
          <w:rFonts w:asciiTheme="majorBidi" w:hAnsiTheme="majorBidi" w:cstheme="majorBidi"/>
          <w:sz w:val="32"/>
          <w:szCs w:val="32"/>
        </w:rPr>
        <w:t xml:space="preserve"> (3 </w:t>
      </w:r>
      <w:r w:rsidRPr="00A27106">
        <w:rPr>
          <w:rFonts w:asciiTheme="majorBidi" w:hAnsiTheme="majorBidi" w:cstheme="majorBidi"/>
          <w:sz w:val="32"/>
          <w:szCs w:val="32"/>
          <w:rtl/>
        </w:rPr>
        <w:t>سنوات</w:t>
      </w:r>
      <w:r w:rsidRPr="00A27106">
        <w:rPr>
          <w:rFonts w:asciiTheme="majorBidi" w:hAnsiTheme="majorBidi" w:cstheme="majorBidi"/>
          <w:sz w:val="32"/>
          <w:szCs w:val="32"/>
        </w:rPr>
        <w:t xml:space="preserve">) </w:t>
      </w:r>
      <w:r w:rsidRPr="00A27106">
        <w:rPr>
          <w:rFonts w:asciiTheme="majorBidi" w:hAnsiTheme="majorBidi" w:cstheme="majorBidi"/>
          <w:sz w:val="32"/>
          <w:szCs w:val="32"/>
          <w:rtl/>
        </w:rPr>
        <w:t>متواصلة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07FD7BE9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العمالة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المطلوبة</w:t>
      </w:r>
      <w:r w:rsidRPr="00A27106">
        <w:rPr>
          <w:rFonts w:asciiTheme="majorBidi" w:hAnsiTheme="majorBidi" w:cstheme="majorBidi"/>
          <w:sz w:val="32"/>
          <w:szCs w:val="32"/>
        </w:rPr>
        <w:t>:</w:t>
      </w:r>
    </w:p>
    <w:p w14:paraId="0706CA07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- </w:t>
      </w:r>
      <w:r w:rsidRPr="00A27106">
        <w:rPr>
          <w:rFonts w:asciiTheme="majorBidi" w:hAnsiTheme="majorBidi" w:cstheme="majorBidi"/>
          <w:sz w:val="32"/>
          <w:szCs w:val="32"/>
          <w:rtl/>
        </w:rPr>
        <w:t>داخل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العاصمة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</w:t>
      </w:r>
      <w:r w:rsidRPr="00A27106">
        <w:rPr>
          <w:rFonts w:asciiTheme="majorBidi" w:hAnsiTheme="majorBidi" w:cstheme="majorBidi"/>
          <w:sz w:val="32"/>
          <w:szCs w:val="32"/>
        </w:rPr>
        <w:t xml:space="preserve">: 20 </w:t>
      </w:r>
      <w:r w:rsidRPr="00A27106">
        <w:rPr>
          <w:rFonts w:asciiTheme="majorBidi" w:hAnsiTheme="majorBidi" w:cstheme="majorBidi"/>
          <w:sz w:val="32"/>
          <w:szCs w:val="32"/>
          <w:rtl/>
        </w:rPr>
        <w:t>عاملًا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أردنيًا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7A7AE84B" w14:textId="2A812C49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br/>
        <w:t xml:space="preserve">- </w:t>
      </w:r>
      <w:r w:rsidRPr="00A27106">
        <w:rPr>
          <w:rFonts w:asciiTheme="majorBidi" w:hAnsiTheme="majorBidi" w:cstheme="majorBidi"/>
          <w:sz w:val="32"/>
          <w:szCs w:val="32"/>
          <w:rtl/>
        </w:rPr>
        <w:t>خارج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العاصمة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</w:t>
      </w:r>
      <w:r w:rsidRPr="00A27106">
        <w:rPr>
          <w:rFonts w:asciiTheme="majorBidi" w:hAnsiTheme="majorBidi" w:cstheme="majorBidi"/>
          <w:sz w:val="32"/>
          <w:szCs w:val="32"/>
        </w:rPr>
        <w:t xml:space="preserve">: 10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أردنيين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388CB9C5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المرونة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الجديدة</w:t>
      </w:r>
      <w:r w:rsidRPr="00A27106">
        <w:rPr>
          <w:rFonts w:asciiTheme="majorBidi" w:hAnsiTheme="majorBidi" w:cstheme="majorBidi"/>
          <w:sz w:val="32"/>
          <w:szCs w:val="32"/>
        </w:rPr>
        <w:t>:</w:t>
      </w:r>
    </w:p>
    <w:p w14:paraId="582E8320" w14:textId="173CB97B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تم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مرونة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نسبية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فيما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يخص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عدد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العمال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الأردنيين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خلال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فترة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الثلاث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سنوات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2F03EDD1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سابقًا</w:t>
      </w:r>
      <w:r w:rsidRPr="00A27106">
        <w:rPr>
          <w:rFonts w:asciiTheme="majorBidi" w:hAnsiTheme="majorBidi" w:cstheme="majorBidi"/>
          <w:sz w:val="32"/>
          <w:szCs w:val="32"/>
        </w:rPr>
        <w:t xml:space="preserve">: </w:t>
      </w:r>
      <w:r w:rsidRPr="00A27106">
        <w:rPr>
          <w:rFonts w:asciiTheme="majorBidi" w:hAnsiTheme="majorBidi" w:cstheme="majorBidi"/>
          <w:sz w:val="32"/>
          <w:szCs w:val="32"/>
          <w:rtl/>
        </w:rPr>
        <w:t>كان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يُشترط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ألا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يقل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العدد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الحد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الأدنى</w:t>
      </w:r>
      <w:r w:rsidRPr="00A27106">
        <w:rPr>
          <w:rFonts w:asciiTheme="majorBidi" w:hAnsiTheme="majorBidi" w:cstheme="majorBidi"/>
          <w:sz w:val="32"/>
          <w:szCs w:val="32"/>
        </w:rPr>
        <w:t xml:space="preserve"> (20 </w:t>
      </w:r>
      <w:r w:rsidRPr="00A27106">
        <w:rPr>
          <w:rFonts w:asciiTheme="majorBidi" w:hAnsiTheme="majorBidi" w:cstheme="majorBidi"/>
          <w:sz w:val="32"/>
          <w:szCs w:val="32"/>
          <w:rtl/>
        </w:rPr>
        <w:t>داخل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</w:t>
      </w:r>
      <w:r w:rsidRPr="00A27106">
        <w:rPr>
          <w:rFonts w:asciiTheme="majorBidi" w:hAnsiTheme="majorBidi" w:cstheme="majorBidi"/>
          <w:sz w:val="32"/>
          <w:szCs w:val="32"/>
        </w:rPr>
        <w:t xml:space="preserve">10 </w:t>
      </w:r>
      <w:r w:rsidRPr="00A27106">
        <w:rPr>
          <w:rFonts w:asciiTheme="majorBidi" w:hAnsiTheme="majorBidi" w:cstheme="majorBidi"/>
          <w:sz w:val="32"/>
          <w:szCs w:val="32"/>
          <w:rtl/>
        </w:rPr>
        <w:t>خارجها</w:t>
      </w:r>
      <w:r w:rsidRPr="00A27106">
        <w:rPr>
          <w:rFonts w:asciiTheme="majorBidi" w:hAnsiTheme="majorBidi" w:cstheme="majorBidi"/>
          <w:sz w:val="32"/>
          <w:szCs w:val="32"/>
        </w:rPr>
        <w:t xml:space="preserve">) </w:t>
      </w:r>
      <w:r w:rsidRPr="00A27106">
        <w:rPr>
          <w:rFonts w:asciiTheme="majorBidi" w:hAnsiTheme="majorBidi" w:cstheme="majorBidi"/>
          <w:sz w:val="32"/>
          <w:szCs w:val="32"/>
          <w:rtl/>
        </w:rPr>
        <w:t>في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كل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شهر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الأشهر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الـ</w:t>
      </w:r>
      <w:r w:rsidRPr="00A27106">
        <w:rPr>
          <w:rFonts w:asciiTheme="majorBidi" w:hAnsiTheme="majorBidi" w:cstheme="majorBidi"/>
          <w:sz w:val="32"/>
          <w:szCs w:val="32"/>
        </w:rPr>
        <w:t>36.</w:t>
      </w:r>
    </w:p>
    <w:p w14:paraId="0B694276" w14:textId="7F979189" w:rsidR="006A7E7E" w:rsidRPr="00A27106" w:rsidRDefault="002A507C" w:rsidP="00A27106">
      <w:pPr>
        <w:bidi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br/>
      </w:r>
      <w:r w:rsidRPr="00A27106">
        <w:rPr>
          <w:rFonts w:asciiTheme="majorBidi" w:hAnsiTheme="majorBidi" w:cstheme="majorBidi"/>
          <w:sz w:val="32"/>
          <w:szCs w:val="32"/>
          <w:rtl/>
        </w:rPr>
        <w:t>حاليًا</w:t>
      </w:r>
      <w:r w:rsidRPr="00A27106">
        <w:rPr>
          <w:rFonts w:asciiTheme="majorBidi" w:hAnsiTheme="majorBidi" w:cstheme="majorBidi"/>
          <w:sz w:val="32"/>
          <w:szCs w:val="32"/>
        </w:rPr>
        <w:t xml:space="preserve">: </w:t>
      </w:r>
      <w:r w:rsidRPr="00A27106">
        <w:rPr>
          <w:rFonts w:asciiTheme="majorBidi" w:hAnsiTheme="majorBidi" w:cstheme="majorBidi"/>
          <w:sz w:val="32"/>
          <w:szCs w:val="32"/>
          <w:rtl/>
        </w:rPr>
        <w:t>تم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السماح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بانخفاض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بنسبة</w:t>
      </w:r>
      <w:r w:rsidRPr="00A27106">
        <w:rPr>
          <w:rFonts w:asciiTheme="majorBidi" w:hAnsiTheme="majorBidi" w:cstheme="majorBidi"/>
          <w:sz w:val="32"/>
          <w:szCs w:val="32"/>
        </w:rPr>
        <w:t xml:space="preserve"> 10% </w:t>
      </w:r>
      <w:r w:rsidRPr="00A27106">
        <w:rPr>
          <w:rFonts w:asciiTheme="majorBidi" w:hAnsiTheme="majorBidi" w:cstheme="majorBidi"/>
          <w:sz w:val="32"/>
          <w:szCs w:val="32"/>
          <w:rtl/>
        </w:rPr>
        <w:t>كحد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أقصى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بعض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الأشهر،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بحيث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يُقبل</w:t>
      </w:r>
      <w:r w:rsidRPr="00A27106">
        <w:rPr>
          <w:rFonts w:asciiTheme="majorBidi" w:hAnsiTheme="majorBidi" w:cstheme="majorBidi"/>
          <w:sz w:val="32"/>
          <w:szCs w:val="32"/>
        </w:rPr>
        <w:t>:</w:t>
      </w:r>
      <w:r w:rsidRPr="00A27106">
        <w:rPr>
          <w:rFonts w:asciiTheme="majorBidi" w:hAnsiTheme="majorBidi" w:cstheme="majorBidi"/>
          <w:sz w:val="32"/>
          <w:szCs w:val="32"/>
        </w:rPr>
        <w:br/>
        <w:t xml:space="preserve">- 18 </w:t>
      </w:r>
      <w:r w:rsidRPr="00A27106">
        <w:rPr>
          <w:rFonts w:asciiTheme="majorBidi" w:hAnsiTheme="majorBidi" w:cstheme="majorBidi"/>
          <w:sz w:val="32"/>
          <w:szCs w:val="32"/>
          <w:rtl/>
        </w:rPr>
        <w:t>عاملًا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داخل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بدلًا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="00A27106">
        <w:rPr>
          <w:rFonts w:asciiTheme="majorBidi" w:hAnsiTheme="majorBidi" w:cstheme="majorBidi"/>
          <w:sz w:val="32"/>
          <w:szCs w:val="32"/>
        </w:rPr>
        <w:t xml:space="preserve">  </w:t>
      </w:r>
      <w:r w:rsidRPr="00A27106">
        <w:rPr>
          <w:rFonts w:asciiTheme="majorBidi" w:hAnsiTheme="majorBidi" w:cstheme="majorBidi"/>
          <w:sz w:val="32"/>
          <w:szCs w:val="32"/>
        </w:rPr>
        <w:t xml:space="preserve"> 20.</w:t>
      </w:r>
      <w:r w:rsidRPr="00A27106">
        <w:rPr>
          <w:rFonts w:asciiTheme="majorBidi" w:hAnsiTheme="majorBidi" w:cstheme="majorBidi"/>
          <w:sz w:val="32"/>
          <w:szCs w:val="32"/>
        </w:rPr>
        <w:br/>
        <w:t xml:space="preserve">- 9 </w:t>
      </w:r>
      <w:r w:rsidRPr="00A27106">
        <w:rPr>
          <w:rFonts w:asciiTheme="majorBidi" w:hAnsiTheme="majorBidi" w:cstheme="majorBidi"/>
          <w:sz w:val="32"/>
          <w:szCs w:val="32"/>
          <w:rtl/>
        </w:rPr>
        <w:t>عمال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خارج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بدلًا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10.</w:t>
      </w:r>
    </w:p>
    <w:p w14:paraId="6027688E" w14:textId="77777777" w:rsidR="006A7E7E" w:rsidRPr="00A27106" w:rsidRDefault="002A507C" w:rsidP="00A27106">
      <w:pPr>
        <w:bidi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lastRenderedPageBreak/>
        <w:t>شريطة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تعويض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النقص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أشهر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أخرى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ضمن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نفس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الفترة،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بحيث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يكون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المتوسط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العام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خلال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السنوات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الثلاث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يقل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عن</w:t>
      </w:r>
      <w:r w:rsidRPr="00A27106">
        <w:rPr>
          <w:rFonts w:asciiTheme="majorBidi" w:hAnsiTheme="majorBidi" w:cstheme="majorBidi"/>
          <w:sz w:val="32"/>
          <w:szCs w:val="32"/>
        </w:rPr>
        <w:t>:</w:t>
      </w:r>
      <w:r w:rsidRPr="00A27106">
        <w:rPr>
          <w:rFonts w:asciiTheme="majorBidi" w:hAnsiTheme="majorBidi" w:cstheme="majorBidi"/>
          <w:sz w:val="32"/>
          <w:szCs w:val="32"/>
        </w:rPr>
        <w:br/>
        <w:t xml:space="preserve">- 20 </w:t>
      </w:r>
      <w:r w:rsidRPr="00A27106">
        <w:rPr>
          <w:rFonts w:asciiTheme="majorBidi" w:hAnsiTheme="majorBidi" w:cstheme="majorBidi"/>
          <w:sz w:val="32"/>
          <w:szCs w:val="32"/>
          <w:rtl/>
        </w:rPr>
        <w:t>عاملًا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داخل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</w:t>
      </w:r>
      <w:r w:rsidRPr="00A27106">
        <w:rPr>
          <w:rFonts w:asciiTheme="majorBidi" w:hAnsiTheme="majorBidi" w:cstheme="majorBidi"/>
          <w:sz w:val="32"/>
          <w:szCs w:val="32"/>
        </w:rPr>
        <w:t>.</w:t>
      </w:r>
      <w:r w:rsidRPr="00A27106">
        <w:rPr>
          <w:rFonts w:asciiTheme="majorBidi" w:hAnsiTheme="majorBidi" w:cstheme="majorBidi"/>
          <w:sz w:val="32"/>
          <w:szCs w:val="32"/>
        </w:rPr>
        <w:br/>
        <w:t xml:space="preserve">- 10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خارج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62E2F88F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الهدف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هذا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التعديل</w:t>
      </w:r>
      <w:r w:rsidRPr="00A27106">
        <w:rPr>
          <w:rFonts w:asciiTheme="majorBidi" w:hAnsiTheme="majorBidi" w:cstheme="majorBidi"/>
          <w:sz w:val="32"/>
          <w:szCs w:val="32"/>
        </w:rPr>
        <w:t xml:space="preserve">: </w:t>
      </w:r>
      <w:r w:rsidRPr="00A27106">
        <w:rPr>
          <w:rFonts w:asciiTheme="majorBidi" w:hAnsiTheme="majorBidi" w:cstheme="majorBidi"/>
          <w:sz w:val="32"/>
          <w:szCs w:val="32"/>
          <w:rtl/>
        </w:rPr>
        <w:t>تسهيل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الإجراءات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ومنح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عدد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أكبر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المستثمرين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فرصة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التقدّم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للحصول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الجنسية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الأردنية،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دون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الإخلال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بجوهر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شرط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العمالة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الوطنية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38667225" w14:textId="77777777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t>خامسًا</w:t>
      </w:r>
      <w:r w:rsidRPr="00A27106">
        <w:rPr>
          <w:rFonts w:asciiTheme="majorBidi" w:hAnsiTheme="majorBidi"/>
          <w:sz w:val="32"/>
          <w:szCs w:val="32"/>
        </w:rPr>
        <w:t xml:space="preserve">: </w:t>
      </w:r>
      <w:r w:rsidRPr="00A27106">
        <w:rPr>
          <w:rFonts w:asciiTheme="majorBidi" w:hAnsiTheme="majorBidi"/>
          <w:sz w:val="32"/>
          <w:szCs w:val="32"/>
          <w:rtl/>
        </w:rPr>
        <w:t>بند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شراء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الأسهم</w:t>
      </w:r>
    </w:p>
    <w:p w14:paraId="4D35DA5F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تم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خفض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الحد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الأدنى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إلى</w:t>
      </w:r>
      <w:r w:rsidRPr="00A27106">
        <w:rPr>
          <w:rFonts w:asciiTheme="majorBidi" w:hAnsiTheme="majorBidi" w:cstheme="majorBidi"/>
          <w:sz w:val="32"/>
          <w:szCs w:val="32"/>
        </w:rPr>
        <w:t xml:space="preserve"> 1,000,000 </w:t>
      </w:r>
      <w:r w:rsidRPr="00A27106">
        <w:rPr>
          <w:rFonts w:asciiTheme="majorBidi" w:hAnsiTheme="majorBidi" w:cstheme="majorBidi"/>
          <w:sz w:val="32"/>
          <w:szCs w:val="32"/>
          <w:rtl/>
        </w:rPr>
        <w:t>دينار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26073BB1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يُسمح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بالتداول،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بشرط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إعادة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استثمار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الأرباح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خلال</w:t>
      </w:r>
      <w:r w:rsidRPr="00A27106">
        <w:rPr>
          <w:rFonts w:asciiTheme="majorBidi" w:hAnsiTheme="majorBidi" w:cstheme="majorBidi"/>
          <w:sz w:val="32"/>
          <w:szCs w:val="32"/>
        </w:rPr>
        <w:t xml:space="preserve"> 30 </w:t>
      </w:r>
      <w:r w:rsidRPr="00A27106">
        <w:rPr>
          <w:rFonts w:asciiTheme="majorBidi" w:hAnsiTheme="majorBidi" w:cstheme="majorBidi"/>
          <w:sz w:val="32"/>
          <w:szCs w:val="32"/>
          <w:rtl/>
        </w:rPr>
        <w:t>يومًا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7E89AC38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يجب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توزيع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الشراء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5 </w:t>
      </w:r>
      <w:r w:rsidRPr="00A27106">
        <w:rPr>
          <w:rFonts w:asciiTheme="majorBidi" w:hAnsiTheme="majorBidi" w:cstheme="majorBidi"/>
          <w:sz w:val="32"/>
          <w:szCs w:val="32"/>
          <w:rtl/>
        </w:rPr>
        <w:t>شركات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الأقل،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وبحد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أقصى</w:t>
      </w:r>
      <w:r w:rsidRPr="00A27106">
        <w:rPr>
          <w:rFonts w:asciiTheme="majorBidi" w:hAnsiTheme="majorBidi" w:cstheme="majorBidi"/>
          <w:sz w:val="32"/>
          <w:szCs w:val="32"/>
        </w:rPr>
        <w:t xml:space="preserve"> 20%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القيمة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كل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شركة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02A0E605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يجب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إتمام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الشراء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خلال</w:t>
      </w:r>
      <w:r w:rsidRPr="00A27106">
        <w:rPr>
          <w:rFonts w:asciiTheme="majorBidi" w:hAnsiTheme="majorBidi" w:cstheme="majorBidi"/>
          <w:sz w:val="32"/>
          <w:szCs w:val="32"/>
        </w:rPr>
        <w:t xml:space="preserve"> 4 </w:t>
      </w:r>
      <w:r w:rsidRPr="00A27106">
        <w:rPr>
          <w:rFonts w:asciiTheme="majorBidi" w:hAnsiTheme="majorBidi" w:cstheme="majorBidi"/>
          <w:sz w:val="32"/>
          <w:szCs w:val="32"/>
          <w:rtl/>
        </w:rPr>
        <w:t>أشهر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تاريخ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الكتاب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الصادر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وزارة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الاستثمار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71A50316" w14:textId="77777777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t>سادسًا</w:t>
      </w:r>
      <w:r w:rsidRPr="00A27106">
        <w:rPr>
          <w:rFonts w:asciiTheme="majorBidi" w:hAnsiTheme="majorBidi"/>
          <w:sz w:val="32"/>
          <w:szCs w:val="32"/>
        </w:rPr>
        <w:t xml:space="preserve">: </w:t>
      </w:r>
      <w:r w:rsidRPr="00A27106">
        <w:rPr>
          <w:rFonts w:asciiTheme="majorBidi" w:hAnsiTheme="majorBidi"/>
          <w:sz w:val="32"/>
          <w:szCs w:val="32"/>
          <w:rtl/>
        </w:rPr>
        <w:t>بند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العمالة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الأردنية</w:t>
      </w:r>
    </w:p>
    <w:p w14:paraId="627468D1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لا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يزال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معمولًا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ببند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يمنح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الجنسية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للمستثمر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الذي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يحقق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الشروط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التالية</w:t>
      </w:r>
      <w:r w:rsidRPr="00A27106">
        <w:rPr>
          <w:rFonts w:asciiTheme="majorBidi" w:hAnsiTheme="majorBidi" w:cstheme="majorBidi"/>
          <w:sz w:val="32"/>
          <w:szCs w:val="32"/>
        </w:rPr>
        <w:t>:</w:t>
      </w:r>
    </w:p>
    <w:p w14:paraId="26E5F411" w14:textId="23415BB8" w:rsidR="006A7E7E" w:rsidRDefault="002A507C" w:rsidP="00A27106">
      <w:pPr>
        <w:bidi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>- 150</w:t>
      </w:r>
      <w:r w:rsidRPr="00A27106">
        <w:rPr>
          <w:rFonts w:asciiTheme="majorBidi" w:hAnsiTheme="majorBidi" w:cstheme="majorBidi"/>
          <w:sz w:val="32"/>
          <w:szCs w:val="32"/>
          <w:rtl/>
        </w:rPr>
        <w:t>موظفًا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داخل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A27106">
        <w:rPr>
          <w:rFonts w:asciiTheme="majorBidi" w:hAnsiTheme="majorBidi" w:cstheme="majorBidi"/>
          <w:sz w:val="32"/>
          <w:szCs w:val="32"/>
          <w:rtl/>
        </w:rPr>
        <w:t>أو</w:t>
      </w:r>
      <w:r w:rsid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</w:rPr>
        <w:t xml:space="preserve"> 100</w:t>
      </w:r>
      <w:proofErr w:type="gramEnd"/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موظف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خارجها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3386657C" w14:textId="77777777" w:rsidR="00A27106" w:rsidRPr="00A27106" w:rsidRDefault="00A27106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</w:p>
    <w:p w14:paraId="5ED0F75B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أن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يكون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المستثمر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قد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أمضى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شركاته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مدة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تقل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11AE4D55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يجب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الحفاظ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هذه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العمالة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لمدة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سنتين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متتاليتين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تعهّد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بالاستمرار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66D95F3D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في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حال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تحقق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الشروط،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يُمنح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المستثمر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الجنسية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الأردنية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3C278B31" w14:textId="77777777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t>سابعًا</w:t>
      </w:r>
      <w:r w:rsidRPr="00A27106">
        <w:rPr>
          <w:rFonts w:asciiTheme="majorBidi" w:hAnsiTheme="majorBidi"/>
          <w:sz w:val="32"/>
          <w:szCs w:val="32"/>
        </w:rPr>
        <w:t xml:space="preserve">: </w:t>
      </w:r>
      <w:r w:rsidRPr="00A27106">
        <w:rPr>
          <w:rFonts w:asciiTheme="majorBidi" w:hAnsiTheme="majorBidi"/>
          <w:sz w:val="32"/>
          <w:szCs w:val="32"/>
          <w:rtl/>
        </w:rPr>
        <w:t>قطاعا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المستودعات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الطبية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والخدمات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اللوجستية</w:t>
      </w:r>
    </w:p>
    <w:p w14:paraId="1D687A43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مستودعات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الأدوية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والمواد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الطبية</w:t>
      </w:r>
      <w:r w:rsidRPr="00A27106">
        <w:rPr>
          <w:rFonts w:asciiTheme="majorBidi" w:hAnsiTheme="majorBidi" w:cstheme="majorBidi"/>
          <w:sz w:val="32"/>
          <w:szCs w:val="32"/>
        </w:rPr>
        <w:t>:</w:t>
      </w:r>
    </w:p>
    <w:p w14:paraId="1385005B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lastRenderedPageBreak/>
        <w:br/>
        <w:t xml:space="preserve">- </w:t>
      </w:r>
      <w:r w:rsidRPr="00A27106">
        <w:rPr>
          <w:rFonts w:asciiTheme="majorBidi" w:hAnsiTheme="majorBidi" w:cstheme="majorBidi"/>
          <w:sz w:val="32"/>
          <w:szCs w:val="32"/>
          <w:rtl/>
        </w:rPr>
        <w:t>رفع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الحد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الأدنى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لحجم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الاستثمار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إلى</w:t>
      </w:r>
      <w:r w:rsidRPr="00A27106">
        <w:rPr>
          <w:rFonts w:asciiTheme="majorBidi" w:hAnsiTheme="majorBidi" w:cstheme="majorBidi"/>
          <w:sz w:val="32"/>
          <w:szCs w:val="32"/>
        </w:rPr>
        <w:t xml:space="preserve"> 3,000,000 </w:t>
      </w:r>
      <w:r w:rsidRPr="00A27106">
        <w:rPr>
          <w:rFonts w:asciiTheme="majorBidi" w:hAnsiTheme="majorBidi" w:cstheme="majorBidi"/>
          <w:sz w:val="32"/>
          <w:szCs w:val="32"/>
          <w:rtl/>
        </w:rPr>
        <w:t>دينار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02E60968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>-</w:t>
      </w:r>
      <w:r w:rsidRPr="00A27106">
        <w:rPr>
          <w:rFonts w:asciiTheme="majorBidi" w:hAnsiTheme="majorBidi" w:cstheme="majorBidi"/>
          <w:sz w:val="32"/>
          <w:szCs w:val="32"/>
          <w:rtl/>
        </w:rPr>
        <w:t>العمالة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المطلوبة</w:t>
      </w:r>
      <w:r w:rsidRPr="00A27106">
        <w:rPr>
          <w:rFonts w:asciiTheme="majorBidi" w:hAnsiTheme="majorBidi" w:cstheme="majorBidi"/>
          <w:sz w:val="32"/>
          <w:szCs w:val="32"/>
        </w:rPr>
        <w:t>:</w:t>
      </w:r>
    </w:p>
    <w:p w14:paraId="54139D15" w14:textId="7713E711" w:rsidR="006A7E7E" w:rsidRDefault="002A507C" w:rsidP="00A27106">
      <w:pPr>
        <w:bidi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  - </w:t>
      </w:r>
      <w:r w:rsidRPr="00A27106">
        <w:rPr>
          <w:rFonts w:asciiTheme="majorBidi" w:hAnsiTheme="majorBidi" w:cstheme="majorBidi"/>
          <w:sz w:val="32"/>
          <w:szCs w:val="32"/>
          <w:rtl/>
        </w:rPr>
        <w:t>داخل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</w:t>
      </w:r>
      <w:r w:rsidRPr="00A27106">
        <w:rPr>
          <w:rFonts w:asciiTheme="majorBidi" w:hAnsiTheme="majorBidi" w:cstheme="majorBidi"/>
          <w:sz w:val="32"/>
          <w:szCs w:val="32"/>
        </w:rPr>
        <w:t xml:space="preserve">: 20 </w:t>
      </w:r>
      <w:r w:rsidRPr="00A27106">
        <w:rPr>
          <w:rFonts w:asciiTheme="majorBidi" w:hAnsiTheme="majorBidi" w:cstheme="majorBidi"/>
          <w:sz w:val="32"/>
          <w:szCs w:val="32"/>
          <w:rtl/>
        </w:rPr>
        <w:t>موظفًا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أردنيًا</w:t>
      </w:r>
      <w:r w:rsidRPr="00A27106">
        <w:rPr>
          <w:rFonts w:asciiTheme="majorBidi" w:hAnsiTheme="majorBidi" w:cstheme="majorBidi"/>
          <w:sz w:val="32"/>
          <w:szCs w:val="32"/>
        </w:rPr>
        <w:t>.</w:t>
      </w:r>
      <w:r w:rsidRPr="00A27106">
        <w:rPr>
          <w:rFonts w:asciiTheme="majorBidi" w:hAnsiTheme="majorBidi" w:cstheme="majorBidi"/>
          <w:sz w:val="32"/>
          <w:szCs w:val="32"/>
        </w:rPr>
        <w:br/>
        <w:t xml:space="preserve">  - </w:t>
      </w:r>
      <w:r w:rsidRPr="00A27106">
        <w:rPr>
          <w:rFonts w:asciiTheme="majorBidi" w:hAnsiTheme="majorBidi" w:cstheme="majorBidi"/>
          <w:sz w:val="32"/>
          <w:szCs w:val="32"/>
          <w:rtl/>
        </w:rPr>
        <w:t>خارجها</w:t>
      </w:r>
      <w:r w:rsidRPr="00A27106">
        <w:rPr>
          <w:rFonts w:asciiTheme="majorBidi" w:hAnsiTheme="majorBidi" w:cstheme="majorBidi"/>
          <w:sz w:val="32"/>
          <w:szCs w:val="32"/>
        </w:rPr>
        <w:t xml:space="preserve">: 10 </w:t>
      </w:r>
      <w:r w:rsidRPr="00A27106">
        <w:rPr>
          <w:rFonts w:asciiTheme="majorBidi" w:hAnsiTheme="majorBidi" w:cstheme="majorBidi"/>
          <w:sz w:val="32"/>
          <w:szCs w:val="32"/>
          <w:rtl/>
        </w:rPr>
        <w:t>موظفين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أردنيين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51945EE0" w14:textId="77777777" w:rsidR="00A27106" w:rsidRPr="00A27106" w:rsidRDefault="00A27106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</w:p>
    <w:p w14:paraId="4408A033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قطاع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التخزين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والخدمات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اللوجستية</w:t>
      </w:r>
      <w:r w:rsidRPr="00A27106">
        <w:rPr>
          <w:rFonts w:asciiTheme="majorBidi" w:hAnsiTheme="majorBidi" w:cstheme="majorBidi"/>
          <w:sz w:val="32"/>
          <w:szCs w:val="32"/>
        </w:rPr>
        <w:t>:</w:t>
      </w:r>
    </w:p>
    <w:p w14:paraId="33BEB23B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- </w:t>
      </w:r>
      <w:r w:rsidRPr="00A27106">
        <w:rPr>
          <w:rFonts w:asciiTheme="majorBidi" w:hAnsiTheme="majorBidi" w:cstheme="majorBidi"/>
          <w:sz w:val="32"/>
          <w:szCs w:val="32"/>
          <w:rtl/>
        </w:rPr>
        <w:t>توحيد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المتطلبات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سبق</w:t>
      </w:r>
      <w:r w:rsidRPr="00A27106">
        <w:rPr>
          <w:rFonts w:asciiTheme="majorBidi" w:hAnsiTheme="majorBidi" w:cstheme="majorBidi"/>
          <w:sz w:val="32"/>
          <w:szCs w:val="32"/>
        </w:rPr>
        <w:t>:</w:t>
      </w:r>
    </w:p>
    <w:p w14:paraId="5DC2FCC1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  - </w:t>
      </w:r>
      <w:r w:rsidRPr="00A27106">
        <w:rPr>
          <w:rFonts w:asciiTheme="majorBidi" w:hAnsiTheme="majorBidi" w:cstheme="majorBidi"/>
          <w:sz w:val="32"/>
          <w:szCs w:val="32"/>
          <w:rtl/>
        </w:rPr>
        <w:t>حجم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استثمار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يقل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عن</w:t>
      </w:r>
      <w:r w:rsidRPr="00A27106">
        <w:rPr>
          <w:rFonts w:asciiTheme="majorBidi" w:hAnsiTheme="majorBidi" w:cstheme="majorBidi"/>
          <w:sz w:val="32"/>
          <w:szCs w:val="32"/>
        </w:rPr>
        <w:t xml:space="preserve"> 3,000,000 </w:t>
      </w:r>
      <w:r w:rsidRPr="00A27106">
        <w:rPr>
          <w:rFonts w:asciiTheme="majorBidi" w:hAnsiTheme="majorBidi" w:cstheme="majorBidi"/>
          <w:sz w:val="32"/>
          <w:szCs w:val="32"/>
          <w:rtl/>
        </w:rPr>
        <w:t>دينار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0F7E1702" w14:textId="42415501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  - </w:t>
      </w:r>
      <w:r w:rsidRPr="00A27106">
        <w:rPr>
          <w:rFonts w:asciiTheme="majorBidi" w:hAnsiTheme="majorBidi" w:cstheme="majorBidi"/>
          <w:sz w:val="32"/>
          <w:szCs w:val="32"/>
          <w:rtl/>
        </w:rPr>
        <w:t>عمالة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أردنية</w:t>
      </w:r>
      <w:r w:rsidRPr="00A27106">
        <w:rPr>
          <w:rFonts w:asciiTheme="majorBidi" w:hAnsiTheme="majorBidi" w:cstheme="majorBidi"/>
          <w:sz w:val="32"/>
          <w:szCs w:val="32"/>
        </w:rPr>
        <w:t xml:space="preserve">: 20 </w:t>
      </w:r>
      <w:r w:rsidRPr="00A27106">
        <w:rPr>
          <w:rFonts w:asciiTheme="majorBidi" w:hAnsiTheme="majorBidi" w:cstheme="majorBidi"/>
          <w:sz w:val="32"/>
          <w:szCs w:val="32"/>
          <w:rtl/>
        </w:rPr>
        <w:t>داخل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عمّان،</w:t>
      </w:r>
      <w:r w:rsidRPr="00A27106">
        <w:rPr>
          <w:rFonts w:asciiTheme="majorBidi" w:hAnsiTheme="majorBidi" w:cstheme="majorBidi"/>
          <w:sz w:val="32"/>
          <w:szCs w:val="32"/>
        </w:rPr>
        <w:t xml:space="preserve"> 10 </w:t>
      </w:r>
      <w:r w:rsidRPr="00A27106">
        <w:rPr>
          <w:rFonts w:asciiTheme="majorBidi" w:hAnsiTheme="majorBidi" w:cstheme="majorBidi"/>
          <w:sz w:val="32"/>
          <w:szCs w:val="32"/>
          <w:rtl/>
        </w:rPr>
        <w:t>خارجها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73455C2C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ملاحظة</w:t>
      </w:r>
      <w:r w:rsidRPr="00A27106">
        <w:rPr>
          <w:rFonts w:asciiTheme="majorBidi" w:hAnsiTheme="majorBidi" w:cstheme="majorBidi"/>
          <w:sz w:val="32"/>
          <w:szCs w:val="32"/>
        </w:rPr>
        <w:t xml:space="preserve">: </w:t>
      </w:r>
      <w:r w:rsidRPr="00A27106">
        <w:rPr>
          <w:rFonts w:asciiTheme="majorBidi" w:hAnsiTheme="majorBidi" w:cstheme="majorBidi"/>
          <w:sz w:val="32"/>
          <w:szCs w:val="32"/>
          <w:rtl/>
        </w:rPr>
        <w:t>كانت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المتطلبات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السابقة</w:t>
      </w:r>
      <w:r w:rsidRPr="00A27106">
        <w:rPr>
          <w:rFonts w:asciiTheme="majorBidi" w:hAnsiTheme="majorBidi" w:cstheme="majorBidi"/>
          <w:sz w:val="32"/>
          <w:szCs w:val="32"/>
        </w:rPr>
        <w:t xml:space="preserve">: 40 </w:t>
      </w:r>
      <w:r w:rsidRPr="00A27106">
        <w:rPr>
          <w:rFonts w:asciiTheme="majorBidi" w:hAnsiTheme="majorBidi" w:cstheme="majorBidi"/>
          <w:sz w:val="32"/>
          <w:szCs w:val="32"/>
          <w:rtl/>
        </w:rPr>
        <w:t>داخل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</w:t>
      </w:r>
      <w:r w:rsidRPr="00A27106">
        <w:rPr>
          <w:rFonts w:asciiTheme="majorBidi" w:hAnsiTheme="majorBidi" w:cstheme="majorBidi"/>
          <w:sz w:val="32"/>
          <w:szCs w:val="32"/>
        </w:rPr>
        <w:t xml:space="preserve">20 </w:t>
      </w:r>
      <w:r w:rsidRPr="00A27106">
        <w:rPr>
          <w:rFonts w:asciiTheme="majorBidi" w:hAnsiTheme="majorBidi" w:cstheme="majorBidi"/>
          <w:sz w:val="32"/>
          <w:szCs w:val="32"/>
          <w:rtl/>
        </w:rPr>
        <w:t>خارج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تخفيض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العمالة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بنسبة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تقارب</w:t>
      </w:r>
      <w:r w:rsidRPr="00A27106">
        <w:rPr>
          <w:rFonts w:asciiTheme="majorBidi" w:hAnsiTheme="majorBidi" w:cstheme="majorBidi"/>
          <w:sz w:val="32"/>
          <w:szCs w:val="32"/>
        </w:rPr>
        <w:t xml:space="preserve"> 50%.</w:t>
      </w:r>
    </w:p>
    <w:p w14:paraId="46EE09E2" w14:textId="77777777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t>البنود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التي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تمنح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جواز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سفر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أردني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مؤقت</w:t>
      </w:r>
    </w:p>
    <w:p w14:paraId="34FDED5B" w14:textId="77777777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t>ثامنًا</w:t>
      </w:r>
      <w:r w:rsidRPr="00A27106">
        <w:rPr>
          <w:rFonts w:asciiTheme="majorBidi" w:hAnsiTheme="majorBidi"/>
          <w:sz w:val="32"/>
          <w:szCs w:val="32"/>
        </w:rPr>
        <w:t xml:space="preserve">: </w:t>
      </w:r>
      <w:r w:rsidRPr="00A27106">
        <w:rPr>
          <w:rFonts w:asciiTheme="majorBidi" w:hAnsiTheme="majorBidi"/>
          <w:sz w:val="32"/>
          <w:szCs w:val="32"/>
          <w:rtl/>
        </w:rPr>
        <w:t>بند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شراء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الحصص</w:t>
      </w:r>
      <w:r w:rsidRPr="00A27106">
        <w:rPr>
          <w:rFonts w:asciiTheme="majorBidi" w:hAnsiTheme="majorBidi"/>
          <w:sz w:val="32"/>
          <w:szCs w:val="32"/>
        </w:rPr>
        <w:t xml:space="preserve"> (</w:t>
      </w:r>
      <w:r w:rsidRPr="00A27106">
        <w:rPr>
          <w:rFonts w:asciiTheme="majorBidi" w:hAnsiTheme="majorBidi"/>
          <w:sz w:val="32"/>
          <w:szCs w:val="32"/>
          <w:rtl/>
        </w:rPr>
        <w:t>أُعيد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تفعيله</w:t>
      </w:r>
      <w:r w:rsidRPr="00A27106">
        <w:rPr>
          <w:rFonts w:asciiTheme="majorBidi" w:hAnsiTheme="majorBidi"/>
          <w:sz w:val="32"/>
          <w:szCs w:val="32"/>
        </w:rPr>
        <w:t>)</w:t>
      </w:r>
    </w:p>
    <w:p w14:paraId="0C879620" w14:textId="57825EAA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أن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يكون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المستثمر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جديدًا</w:t>
      </w:r>
      <w:r w:rsid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غير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مدرج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السجل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التجاري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سابقًا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489709D7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شراء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بقيمة</w:t>
      </w:r>
      <w:r w:rsidRPr="00A27106">
        <w:rPr>
          <w:rFonts w:asciiTheme="majorBidi" w:hAnsiTheme="majorBidi" w:cstheme="majorBidi"/>
          <w:sz w:val="32"/>
          <w:szCs w:val="32"/>
        </w:rPr>
        <w:t xml:space="preserve"> 1,000,000 </w:t>
      </w:r>
      <w:r w:rsidRPr="00A27106">
        <w:rPr>
          <w:rFonts w:asciiTheme="majorBidi" w:hAnsiTheme="majorBidi" w:cstheme="majorBidi"/>
          <w:sz w:val="32"/>
          <w:szCs w:val="32"/>
          <w:rtl/>
        </w:rPr>
        <w:t>دينار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تكون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نصف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القيمة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لموجودات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ثابتة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65614A21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تقديم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دراسة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جدوى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وميزانية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حديثة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6065C9B3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توفير</w:t>
      </w:r>
      <w:r w:rsidRPr="00A27106">
        <w:rPr>
          <w:rFonts w:asciiTheme="majorBidi" w:hAnsiTheme="majorBidi" w:cstheme="majorBidi"/>
          <w:sz w:val="32"/>
          <w:szCs w:val="32"/>
        </w:rPr>
        <w:t xml:space="preserve"> 20 </w:t>
      </w:r>
      <w:r w:rsidRPr="00A27106">
        <w:rPr>
          <w:rFonts w:asciiTheme="majorBidi" w:hAnsiTheme="majorBidi" w:cstheme="majorBidi"/>
          <w:sz w:val="32"/>
          <w:szCs w:val="32"/>
          <w:rtl/>
        </w:rPr>
        <w:t>وظيفة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داخل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أو</w:t>
      </w:r>
      <w:r w:rsidRPr="00A27106">
        <w:rPr>
          <w:rFonts w:asciiTheme="majorBidi" w:hAnsiTheme="majorBidi" w:cstheme="majorBidi"/>
          <w:sz w:val="32"/>
          <w:szCs w:val="32"/>
        </w:rPr>
        <w:t xml:space="preserve"> 10 </w:t>
      </w:r>
      <w:r w:rsidRPr="00A27106">
        <w:rPr>
          <w:rFonts w:asciiTheme="majorBidi" w:hAnsiTheme="majorBidi" w:cstheme="majorBidi"/>
          <w:sz w:val="32"/>
          <w:szCs w:val="32"/>
          <w:rtl/>
        </w:rPr>
        <w:t>خارجها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3BF7BF94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يُمنح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جواز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سفر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مؤقت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لمدة</w:t>
      </w:r>
      <w:r w:rsidRPr="00A27106">
        <w:rPr>
          <w:rFonts w:asciiTheme="majorBidi" w:hAnsiTheme="majorBidi" w:cstheme="majorBidi"/>
          <w:sz w:val="32"/>
          <w:szCs w:val="32"/>
        </w:rPr>
        <w:t xml:space="preserve"> 3 </w:t>
      </w:r>
      <w:r w:rsidRPr="00A27106">
        <w:rPr>
          <w:rFonts w:asciiTheme="majorBidi" w:hAnsiTheme="majorBidi" w:cstheme="majorBidi"/>
          <w:sz w:val="32"/>
          <w:szCs w:val="32"/>
          <w:rtl/>
        </w:rPr>
        <w:t>سنوات،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يُحوّل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إلى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جنسية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بعد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تحقق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الشروط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2A7D6BA8" w14:textId="77777777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t>تاسعًا</w:t>
      </w:r>
      <w:r w:rsidRPr="00A27106">
        <w:rPr>
          <w:rFonts w:asciiTheme="majorBidi" w:hAnsiTheme="majorBidi"/>
          <w:sz w:val="32"/>
          <w:szCs w:val="32"/>
        </w:rPr>
        <w:t xml:space="preserve">: </w:t>
      </w:r>
      <w:r w:rsidRPr="00A27106">
        <w:rPr>
          <w:rFonts w:asciiTheme="majorBidi" w:hAnsiTheme="majorBidi"/>
          <w:sz w:val="32"/>
          <w:szCs w:val="32"/>
          <w:rtl/>
        </w:rPr>
        <w:t>بند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المشاريع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الجديدة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أو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قيد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الإنشاء</w:t>
      </w:r>
    </w:p>
    <w:p w14:paraId="2897CC2C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- </w:t>
      </w:r>
      <w:r w:rsidRPr="00A27106">
        <w:rPr>
          <w:rFonts w:asciiTheme="majorBidi" w:hAnsiTheme="majorBidi" w:cstheme="majorBidi"/>
          <w:sz w:val="32"/>
          <w:szCs w:val="32"/>
          <w:rtl/>
        </w:rPr>
        <w:t>داخل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</w:t>
      </w:r>
      <w:r w:rsidRPr="00A27106">
        <w:rPr>
          <w:rFonts w:asciiTheme="majorBidi" w:hAnsiTheme="majorBidi" w:cstheme="majorBidi"/>
          <w:sz w:val="32"/>
          <w:szCs w:val="32"/>
        </w:rPr>
        <w:t xml:space="preserve">: </w:t>
      </w:r>
      <w:r w:rsidRPr="00A27106">
        <w:rPr>
          <w:rFonts w:asciiTheme="majorBidi" w:hAnsiTheme="majorBidi" w:cstheme="majorBidi"/>
          <w:sz w:val="32"/>
          <w:szCs w:val="32"/>
          <w:rtl/>
        </w:rPr>
        <w:t>استثمار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بقيمة</w:t>
      </w:r>
      <w:r w:rsidRPr="00A27106">
        <w:rPr>
          <w:rFonts w:asciiTheme="majorBidi" w:hAnsiTheme="majorBidi" w:cstheme="majorBidi"/>
          <w:sz w:val="32"/>
          <w:szCs w:val="32"/>
        </w:rPr>
        <w:t xml:space="preserve"> 700,000 </w:t>
      </w:r>
      <w:r w:rsidRPr="00A27106">
        <w:rPr>
          <w:rFonts w:asciiTheme="majorBidi" w:hAnsiTheme="majorBidi" w:cstheme="majorBidi"/>
          <w:sz w:val="32"/>
          <w:szCs w:val="32"/>
          <w:rtl/>
        </w:rPr>
        <w:t>دينار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توفير</w:t>
      </w:r>
      <w:r w:rsidRPr="00A27106">
        <w:rPr>
          <w:rFonts w:asciiTheme="majorBidi" w:hAnsiTheme="majorBidi" w:cstheme="majorBidi"/>
          <w:sz w:val="32"/>
          <w:szCs w:val="32"/>
        </w:rPr>
        <w:t xml:space="preserve"> 20 </w:t>
      </w:r>
      <w:r w:rsidRPr="00A27106">
        <w:rPr>
          <w:rFonts w:asciiTheme="majorBidi" w:hAnsiTheme="majorBidi" w:cstheme="majorBidi"/>
          <w:sz w:val="32"/>
          <w:szCs w:val="32"/>
          <w:rtl/>
        </w:rPr>
        <w:t>فرصة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عمل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62807A0A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lastRenderedPageBreak/>
        <w:t xml:space="preserve">- </w:t>
      </w:r>
      <w:r w:rsidRPr="00A27106">
        <w:rPr>
          <w:rFonts w:asciiTheme="majorBidi" w:hAnsiTheme="majorBidi" w:cstheme="majorBidi"/>
          <w:sz w:val="32"/>
          <w:szCs w:val="32"/>
          <w:rtl/>
        </w:rPr>
        <w:t>خارج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عمّان</w:t>
      </w:r>
      <w:r w:rsidRPr="00A27106">
        <w:rPr>
          <w:rFonts w:asciiTheme="majorBidi" w:hAnsiTheme="majorBidi" w:cstheme="majorBidi"/>
          <w:sz w:val="32"/>
          <w:szCs w:val="32"/>
        </w:rPr>
        <w:t xml:space="preserve">: </w:t>
      </w:r>
      <w:r w:rsidRPr="00A27106">
        <w:rPr>
          <w:rFonts w:asciiTheme="majorBidi" w:hAnsiTheme="majorBidi" w:cstheme="majorBidi"/>
          <w:sz w:val="32"/>
          <w:szCs w:val="32"/>
          <w:rtl/>
        </w:rPr>
        <w:t>استثمار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بقيمة</w:t>
      </w:r>
      <w:r w:rsidRPr="00A27106">
        <w:rPr>
          <w:rFonts w:asciiTheme="majorBidi" w:hAnsiTheme="majorBidi" w:cstheme="majorBidi"/>
          <w:sz w:val="32"/>
          <w:szCs w:val="32"/>
        </w:rPr>
        <w:t xml:space="preserve"> 500,000 </w:t>
      </w:r>
      <w:r w:rsidRPr="00A27106">
        <w:rPr>
          <w:rFonts w:asciiTheme="majorBidi" w:hAnsiTheme="majorBidi" w:cstheme="majorBidi"/>
          <w:sz w:val="32"/>
          <w:szCs w:val="32"/>
          <w:rtl/>
        </w:rPr>
        <w:t>دينار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توفير</w:t>
      </w:r>
      <w:r w:rsidRPr="00A27106">
        <w:rPr>
          <w:rFonts w:asciiTheme="majorBidi" w:hAnsiTheme="majorBidi" w:cstheme="majorBidi"/>
          <w:sz w:val="32"/>
          <w:szCs w:val="32"/>
        </w:rPr>
        <w:t xml:space="preserve"> 10 </w:t>
      </w:r>
      <w:r w:rsidRPr="00A27106">
        <w:rPr>
          <w:rFonts w:asciiTheme="majorBidi" w:hAnsiTheme="majorBidi" w:cstheme="majorBidi"/>
          <w:sz w:val="32"/>
          <w:szCs w:val="32"/>
          <w:rtl/>
        </w:rPr>
        <w:t>فرص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عمل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75D6CB77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يُمنح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جواز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سفر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مؤقت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لمدة</w:t>
      </w:r>
      <w:r w:rsidRPr="00A27106">
        <w:rPr>
          <w:rFonts w:asciiTheme="majorBidi" w:hAnsiTheme="majorBidi" w:cstheme="majorBidi"/>
          <w:sz w:val="32"/>
          <w:szCs w:val="32"/>
        </w:rPr>
        <w:t xml:space="preserve"> 3 </w:t>
      </w:r>
      <w:r w:rsidRPr="00A27106">
        <w:rPr>
          <w:rFonts w:asciiTheme="majorBidi" w:hAnsiTheme="majorBidi" w:cstheme="majorBidi"/>
          <w:sz w:val="32"/>
          <w:szCs w:val="32"/>
          <w:rtl/>
        </w:rPr>
        <w:t>سنوات،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يُحوّل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إلى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جنسية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بعد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تحقق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الشروط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4C487B68" w14:textId="77777777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t>عاشرًا</w:t>
      </w:r>
      <w:r w:rsidRPr="00A27106">
        <w:rPr>
          <w:rFonts w:asciiTheme="majorBidi" w:hAnsiTheme="majorBidi"/>
          <w:sz w:val="32"/>
          <w:szCs w:val="32"/>
        </w:rPr>
        <w:t xml:space="preserve">: </w:t>
      </w:r>
      <w:r w:rsidRPr="00A27106">
        <w:rPr>
          <w:rFonts w:asciiTheme="majorBidi" w:hAnsiTheme="majorBidi"/>
          <w:sz w:val="32"/>
          <w:szCs w:val="32"/>
          <w:rtl/>
        </w:rPr>
        <w:t>خيار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منح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جواز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سفر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مؤقت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للمدة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المتبقية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للمشاريع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غير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المصنّفة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كجديدة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أو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قائمة</w:t>
      </w:r>
    </w:p>
    <w:p w14:paraId="13B32345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تم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استحداث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خيار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جديد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يكن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مطروحًا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سابقًا،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يراعي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حالات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المشاريع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التي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تُصنّف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ضمن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فئة</w:t>
      </w:r>
      <w:r w:rsidRPr="00A27106">
        <w:rPr>
          <w:rFonts w:asciiTheme="majorBidi" w:hAnsiTheme="majorBidi" w:cstheme="majorBidi"/>
          <w:sz w:val="32"/>
          <w:szCs w:val="32"/>
        </w:rPr>
        <w:t xml:space="preserve"> "</w:t>
      </w:r>
      <w:r w:rsidRPr="00A27106">
        <w:rPr>
          <w:rFonts w:asciiTheme="majorBidi" w:hAnsiTheme="majorBidi" w:cstheme="majorBidi"/>
          <w:sz w:val="32"/>
          <w:szCs w:val="32"/>
          <w:rtl/>
        </w:rPr>
        <w:t>المشاريع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الجديدة</w:t>
      </w:r>
      <w:r w:rsidRPr="00A27106">
        <w:rPr>
          <w:rFonts w:asciiTheme="majorBidi" w:hAnsiTheme="majorBidi" w:cstheme="majorBidi"/>
          <w:sz w:val="32"/>
          <w:szCs w:val="32"/>
        </w:rPr>
        <w:t xml:space="preserve">" </w:t>
      </w:r>
      <w:r w:rsidRPr="00A27106">
        <w:rPr>
          <w:rFonts w:asciiTheme="majorBidi" w:hAnsiTheme="majorBidi" w:cstheme="majorBidi"/>
          <w:sz w:val="32"/>
          <w:szCs w:val="32"/>
          <w:rtl/>
        </w:rPr>
        <w:t>أو</w:t>
      </w:r>
      <w:r w:rsidRPr="00A27106">
        <w:rPr>
          <w:rFonts w:asciiTheme="majorBidi" w:hAnsiTheme="majorBidi" w:cstheme="majorBidi"/>
          <w:sz w:val="32"/>
          <w:szCs w:val="32"/>
        </w:rPr>
        <w:t xml:space="preserve"> "</w:t>
      </w:r>
      <w:r w:rsidRPr="00A27106">
        <w:rPr>
          <w:rFonts w:asciiTheme="majorBidi" w:hAnsiTheme="majorBidi" w:cstheme="majorBidi"/>
          <w:sz w:val="32"/>
          <w:szCs w:val="32"/>
          <w:rtl/>
        </w:rPr>
        <w:t>المشاريع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القائمة</w:t>
      </w:r>
      <w:r w:rsidRPr="00A27106">
        <w:rPr>
          <w:rFonts w:asciiTheme="majorBidi" w:hAnsiTheme="majorBidi" w:cstheme="majorBidi"/>
          <w:sz w:val="32"/>
          <w:szCs w:val="32"/>
        </w:rPr>
        <w:t>".</w:t>
      </w:r>
    </w:p>
    <w:p w14:paraId="5A5CC36A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في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السابق،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كان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يمكن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للمستثمر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الحصول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جواز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سفر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مؤقت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لمدة</w:t>
      </w:r>
      <w:r w:rsidRPr="00A27106">
        <w:rPr>
          <w:rFonts w:asciiTheme="majorBidi" w:hAnsiTheme="majorBidi" w:cstheme="majorBidi"/>
          <w:sz w:val="32"/>
          <w:szCs w:val="32"/>
        </w:rPr>
        <w:t xml:space="preserve"> 3 </w:t>
      </w:r>
      <w:r w:rsidRPr="00A27106">
        <w:rPr>
          <w:rFonts w:asciiTheme="majorBidi" w:hAnsiTheme="majorBidi" w:cstheme="majorBidi"/>
          <w:sz w:val="32"/>
          <w:szCs w:val="32"/>
          <w:rtl/>
        </w:rPr>
        <w:t>سنوات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خلال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المشاريع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الجديدة،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أو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الحصول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الجنسية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مباشرة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خلال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المشاريع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القائمة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التي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تحقق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الشروط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لثلاث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سنوات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33C19FF0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لكن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بعض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المستثمرين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قد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يمتلكون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مشاريع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قائمة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منذ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أو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سنتين،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وبالتالي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تنطبق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عليهم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شروط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المشاريع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القائمة،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وفي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ذات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الوقت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يُعاملون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كمشاريع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جديدة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لكونهم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يحملون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ترخيص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مهن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ومباشرين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النشاط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26217947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ولمعالجة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هذا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الوضع،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اعتماد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آلية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تمنح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هؤلاء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المستثمرين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جواز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سفر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مؤقت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لمدة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تعادل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الفترة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المتبقية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لاستكمال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شرط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الثلاث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سنوات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الخاصة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بالمشاريع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القائمة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3F768403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سبيل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المثال</w:t>
      </w:r>
      <w:r w:rsidRPr="00A27106">
        <w:rPr>
          <w:rFonts w:asciiTheme="majorBidi" w:hAnsiTheme="majorBidi" w:cstheme="majorBidi"/>
          <w:sz w:val="32"/>
          <w:szCs w:val="32"/>
        </w:rPr>
        <w:t>:</w:t>
      </w:r>
    </w:p>
    <w:p w14:paraId="204AE989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- </w:t>
      </w:r>
      <w:r w:rsidRPr="00A27106">
        <w:rPr>
          <w:rFonts w:asciiTheme="majorBidi" w:hAnsiTheme="majorBidi" w:cstheme="majorBidi"/>
          <w:sz w:val="32"/>
          <w:szCs w:val="32"/>
          <w:rtl/>
        </w:rPr>
        <w:t>إذا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كان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المشروع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قد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مضى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عليه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واحدة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تحقيق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شروط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الاستثمار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والعمالة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حسب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المحافظة،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يُمنح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المستثمر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جواز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سفر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مؤقت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لمدة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سنتين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6D367062" w14:textId="74EDF825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br/>
        <w:t xml:space="preserve">- </w:t>
      </w:r>
      <w:r w:rsidRPr="00A27106">
        <w:rPr>
          <w:rFonts w:asciiTheme="majorBidi" w:hAnsiTheme="majorBidi" w:cstheme="majorBidi"/>
          <w:sz w:val="32"/>
          <w:szCs w:val="32"/>
          <w:rtl/>
        </w:rPr>
        <w:t>وإذا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كان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المشروع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قد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مضى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عليه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سنتان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محققًا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الشروط،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يُمنح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المستثمر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جواز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سفر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مؤقت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لمدة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واحدة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5C824667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هذا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الخيار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يُترك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للمستثمر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ليختار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يناسبه،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إما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الانتظار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للحصول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الجنسية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مباشرة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بعد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ثلاث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سنوات،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أو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الاستفادة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خيار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الحصول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جواز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سفر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مؤقت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للفترة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المتبقية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0CD3BF5A" w14:textId="0FA0A0F1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lastRenderedPageBreak/>
        <w:t>الحادي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عشر</w:t>
      </w:r>
      <w:r w:rsidRPr="00A27106">
        <w:rPr>
          <w:rFonts w:asciiTheme="majorBidi" w:hAnsiTheme="majorBidi"/>
          <w:sz w:val="32"/>
          <w:szCs w:val="32"/>
        </w:rPr>
        <w:t xml:space="preserve">: </w:t>
      </w:r>
      <w:r w:rsidRPr="00A27106">
        <w:rPr>
          <w:rFonts w:asciiTheme="majorBidi" w:hAnsiTheme="majorBidi"/>
          <w:sz w:val="32"/>
          <w:szCs w:val="32"/>
          <w:rtl/>
        </w:rPr>
        <w:t>بند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العقار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="00A27106">
        <w:rPr>
          <w:rFonts w:asciiTheme="majorBidi" w:hAnsiTheme="majorBidi" w:hint="cs"/>
          <w:sz w:val="32"/>
          <w:szCs w:val="32"/>
          <w:rtl/>
        </w:rPr>
        <w:t>(</w:t>
      </w:r>
      <w:r w:rsidRPr="00A27106">
        <w:rPr>
          <w:rFonts w:asciiTheme="majorBidi" w:hAnsiTheme="majorBidi"/>
          <w:sz w:val="32"/>
          <w:szCs w:val="32"/>
          <w:rtl/>
        </w:rPr>
        <w:t>لمنح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الإقامة</w:t>
      </w:r>
      <w:r w:rsidRPr="00A27106">
        <w:rPr>
          <w:rFonts w:asciiTheme="majorBidi" w:hAnsiTheme="majorBidi"/>
          <w:sz w:val="32"/>
          <w:szCs w:val="32"/>
        </w:rPr>
        <w:t xml:space="preserve"> </w:t>
      </w:r>
      <w:r w:rsidRPr="00A27106">
        <w:rPr>
          <w:rFonts w:asciiTheme="majorBidi" w:hAnsiTheme="majorBidi"/>
          <w:sz w:val="32"/>
          <w:szCs w:val="32"/>
          <w:rtl/>
        </w:rPr>
        <w:t>فقط</w:t>
      </w:r>
      <w:r w:rsidR="00A27106">
        <w:rPr>
          <w:rFonts w:asciiTheme="majorBidi" w:hAnsiTheme="majorBidi" w:hint="cs"/>
          <w:sz w:val="32"/>
          <w:szCs w:val="32"/>
          <w:rtl/>
        </w:rPr>
        <w:t>)</w:t>
      </w:r>
    </w:p>
    <w:p w14:paraId="3260A2AF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لا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يزال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الحد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الأدنى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لقيمة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العقار</w:t>
      </w:r>
      <w:r w:rsidRPr="00A27106">
        <w:rPr>
          <w:rFonts w:asciiTheme="majorBidi" w:hAnsiTheme="majorBidi" w:cstheme="majorBidi"/>
          <w:sz w:val="32"/>
          <w:szCs w:val="32"/>
        </w:rPr>
        <w:t xml:space="preserve"> 200,000 </w:t>
      </w:r>
      <w:r w:rsidRPr="00A27106">
        <w:rPr>
          <w:rFonts w:asciiTheme="majorBidi" w:hAnsiTheme="majorBidi" w:cstheme="majorBidi"/>
          <w:sz w:val="32"/>
          <w:szCs w:val="32"/>
          <w:rtl/>
        </w:rPr>
        <w:t>دينار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أردني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404DD5E3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تم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تعديل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شرط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التعدد</w:t>
      </w:r>
      <w:r w:rsidRPr="00A27106">
        <w:rPr>
          <w:rFonts w:asciiTheme="majorBidi" w:hAnsiTheme="majorBidi" w:cstheme="majorBidi"/>
          <w:sz w:val="32"/>
          <w:szCs w:val="32"/>
        </w:rPr>
        <w:t xml:space="preserve">: </w:t>
      </w:r>
      <w:r w:rsidRPr="00A27106">
        <w:rPr>
          <w:rFonts w:asciiTheme="majorBidi" w:hAnsiTheme="majorBidi" w:cstheme="majorBidi"/>
          <w:sz w:val="32"/>
          <w:szCs w:val="32"/>
          <w:rtl/>
        </w:rPr>
        <w:t>يجب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شراء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عقار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واحد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فقط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بهذه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القيمة</w:t>
      </w:r>
      <w:r w:rsidRPr="00A27106">
        <w:rPr>
          <w:rFonts w:asciiTheme="majorBidi" w:hAnsiTheme="majorBidi" w:cstheme="majorBidi"/>
          <w:sz w:val="32"/>
          <w:szCs w:val="32"/>
        </w:rPr>
        <w:t xml:space="preserve"> (</w:t>
      </w:r>
      <w:r w:rsidRPr="00A27106">
        <w:rPr>
          <w:rFonts w:asciiTheme="majorBidi" w:hAnsiTheme="majorBidi" w:cstheme="majorBidi"/>
          <w:sz w:val="32"/>
          <w:szCs w:val="32"/>
          <w:rtl/>
        </w:rPr>
        <w:t>لا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يُسمح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بتجميع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العقارات</w:t>
      </w:r>
      <w:r w:rsidRPr="00A27106">
        <w:rPr>
          <w:rFonts w:asciiTheme="majorBidi" w:hAnsiTheme="majorBidi" w:cstheme="majorBidi"/>
          <w:sz w:val="32"/>
          <w:szCs w:val="32"/>
        </w:rPr>
        <w:t>).</w:t>
      </w:r>
    </w:p>
    <w:p w14:paraId="051335CB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تُمنح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الإقامة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للمستثمر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وأسرته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لمدة</w:t>
      </w:r>
      <w:r w:rsidRPr="00A27106">
        <w:rPr>
          <w:rFonts w:asciiTheme="majorBidi" w:hAnsiTheme="majorBidi" w:cstheme="majorBidi"/>
          <w:sz w:val="32"/>
          <w:szCs w:val="32"/>
        </w:rPr>
        <w:t xml:space="preserve"> 5 </w:t>
      </w:r>
      <w:r w:rsidRPr="00A27106">
        <w:rPr>
          <w:rFonts w:asciiTheme="majorBidi" w:hAnsiTheme="majorBidi" w:cstheme="majorBidi"/>
          <w:sz w:val="32"/>
          <w:szCs w:val="32"/>
          <w:rtl/>
        </w:rPr>
        <w:t>سنوات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قابلة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للتجديد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5207AFC6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عند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التجديد</w:t>
      </w:r>
      <w:r w:rsidRPr="00A27106">
        <w:rPr>
          <w:rFonts w:asciiTheme="majorBidi" w:hAnsiTheme="majorBidi" w:cstheme="majorBidi"/>
          <w:sz w:val="32"/>
          <w:szCs w:val="32"/>
        </w:rPr>
        <w:t>:</w:t>
      </w:r>
    </w:p>
    <w:p w14:paraId="0DF28DA9" w14:textId="77777777" w:rsid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- </w:t>
      </w:r>
      <w:r w:rsidRPr="00A27106">
        <w:rPr>
          <w:rFonts w:asciiTheme="majorBidi" w:hAnsiTheme="majorBidi" w:cstheme="majorBidi"/>
          <w:sz w:val="32"/>
          <w:szCs w:val="32"/>
          <w:rtl/>
        </w:rPr>
        <w:t>لا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يُشترط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يكون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العقار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مرهونًا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4D03556F" w14:textId="55C81B8B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</w:rPr>
        <w:t xml:space="preserve">- </w:t>
      </w:r>
      <w:r w:rsidRPr="00A27106">
        <w:rPr>
          <w:rFonts w:asciiTheme="majorBidi" w:hAnsiTheme="majorBidi" w:cstheme="majorBidi"/>
          <w:sz w:val="32"/>
          <w:szCs w:val="32"/>
          <w:rtl/>
        </w:rPr>
        <w:t>يُشترط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فقط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يبقى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العقار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مسجّلًا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باسم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المستثمر،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أو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يُشترى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عقار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جديد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بنفس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القيمة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13F14F01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تم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تفويض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مفوض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وزير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الداخلية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لدى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وزارة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الاستثمار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بصلاحيات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تجديد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الإقامة،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بعد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تقوم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اللجنة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الفنية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بدراسة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الطلب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حسب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الأصول،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دون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الحاجة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لوجود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رهن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العقار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2B709E60" w14:textId="77777777" w:rsidR="006A7E7E" w:rsidRPr="00A27106" w:rsidRDefault="002A507C" w:rsidP="00A27106">
      <w:pPr>
        <w:pStyle w:val="Heading1"/>
        <w:bidi/>
        <w:jc w:val="both"/>
        <w:rPr>
          <w:rFonts w:asciiTheme="majorBidi" w:hAnsiTheme="majorBidi"/>
          <w:sz w:val="32"/>
          <w:szCs w:val="32"/>
        </w:rPr>
      </w:pPr>
      <w:r w:rsidRPr="00A27106">
        <w:rPr>
          <w:rFonts w:asciiTheme="majorBidi" w:hAnsiTheme="majorBidi"/>
          <w:sz w:val="32"/>
          <w:szCs w:val="32"/>
          <w:rtl/>
        </w:rPr>
        <w:t>ختامًا</w:t>
      </w:r>
    </w:p>
    <w:p w14:paraId="1A788785" w14:textId="77777777" w:rsidR="006A7E7E" w:rsidRPr="00A27106" w:rsidRDefault="002A507C" w:rsidP="00A27106">
      <w:pPr>
        <w:bidi/>
        <w:jc w:val="both"/>
        <w:rPr>
          <w:rFonts w:asciiTheme="majorBidi" w:hAnsiTheme="majorBidi" w:cstheme="majorBidi"/>
          <w:sz w:val="32"/>
          <w:szCs w:val="32"/>
        </w:rPr>
      </w:pPr>
      <w:r w:rsidRPr="00A27106">
        <w:rPr>
          <w:rFonts w:asciiTheme="majorBidi" w:hAnsiTheme="majorBidi" w:cstheme="majorBidi"/>
          <w:sz w:val="32"/>
          <w:szCs w:val="32"/>
          <w:rtl/>
        </w:rPr>
        <w:t>نأمل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يكون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هذا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التوضيح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قد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ساهم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في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بيان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أبرز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التعديلات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الأخيرة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على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قرارات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منح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الجنسية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والإقامة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خلال</w:t>
      </w:r>
      <w:r w:rsidRPr="00A27106">
        <w:rPr>
          <w:rFonts w:asciiTheme="majorBidi" w:hAnsiTheme="majorBidi" w:cstheme="majorBidi"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sz w:val="32"/>
          <w:szCs w:val="32"/>
          <w:rtl/>
        </w:rPr>
        <w:t>الاستثمار</w:t>
      </w:r>
      <w:r w:rsidRPr="00A27106">
        <w:rPr>
          <w:rFonts w:asciiTheme="majorBidi" w:hAnsiTheme="majorBidi" w:cstheme="majorBidi"/>
          <w:sz w:val="32"/>
          <w:szCs w:val="32"/>
        </w:rPr>
        <w:t>.</w:t>
      </w:r>
    </w:p>
    <w:p w14:paraId="1CF3A71A" w14:textId="2E0317A8" w:rsidR="006A7E7E" w:rsidRPr="00A27106" w:rsidRDefault="002A507C" w:rsidP="00A27106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27106">
        <w:rPr>
          <w:rFonts w:asciiTheme="majorBidi" w:hAnsiTheme="majorBidi" w:cstheme="majorBidi"/>
          <w:b/>
          <w:bCs/>
          <w:sz w:val="32"/>
          <w:szCs w:val="32"/>
          <w:rtl/>
        </w:rPr>
        <w:t>ولمزيد</w:t>
      </w:r>
      <w:r w:rsidRPr="00A271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b/>
          <w:bCs/>
          <w:sz w:val="32"/>
          <w:szCs w:val="32"/>
          <w:rtl/>
        </w:rPr>
        <w:t>من</w:t>
      </w:r>
      <w:r w:rsidRPr="00A271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b/>
          <w:bCs/>
          <w:sz w:val="32"/>
          <w:szCs w:val="32"/>
          <w:rtl/>
        </w:rPr>
        <w:t>المعلومات</w:t>
      </w:r>
      <w:r w:rsidRPr="00A271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b/>
          <w:bCs/>
          <w:sz w:val="32"/>
          <w:szCs w:val="32"/>
          <w:rtl/>
        </w:rPr>
        <w:t>أو</w:t>
      </w:r>
      <w:r w:rsidRPr="00A271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b/>
          <w:bCs/>
          <w:sz w:val="32"/>
          <w:szCs w:val="32"/>
          <w:rtl/>
        </w:rPr>
        <w:t>للاستفسار،</w:t>
      </w:r>
      <w:r w:rsidRPr="00A271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b/>
          <w:bCs/>
          <w:sz w:val="32"/>
          <w:szCs w:val="32"/>
          <w:rtl/>
        </w:rPr>
        <w:t>يمكنكم</w:t>
      </w:r>
      <w:r w:rsidRPr="00A271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b/>
          <w:bCs/>
          <w:sz w:val="32"/>
          <w:szCs w:val="32"/>
          <w:rtl/>
        </w:rPr>
        <w:t>التواصل</w:t>
      </w:r>
      <w:r w:rsidRPr="00A271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271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مع و</w:t>
      </w:r>
      <w:r w:rsidRPr="00A27106">
        <w:rPr>
          <w:rFonts w:asciiTheme="majorBidi" w:hAnsiTheme="majorBidi" w:cstheme="majorBidi"/>
          <w:b/>
          <w:bCs/>
          <w:sz w:val="32"/>
          <w:szCs w:val="32"/>
          <w:rtl/>
        </w:rPr>
        <w:t>زارة</w:t>
      </w:r>
      <w:r w:rsidRPr="00A2710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27106">
        <w:rPr>
          <w:rFonts w:asciiTheme="majorBidi" w:hAnsiTheme="majorBidi" w:cstheme="majorBidi"/>
          <w:b/>
          <w:bCs/>
          <w:sz w:val="32"/>
          <w:szCs w:val="32"/>
          <w:rtl/>
        </w:rPr>
        <w:t>الاستثمار</w:t>
      </w:r>
      <w:r w:rsidRPr="00A27106">
        <w:rPr>
          <w:rFonts w:asciiTheme="majorBidi" w:hAnsiTheme="majorBidi" w:cstheme="majorBidi"/>
          <w:b/>
          <w:bCs/>
          <w:sz w:val="32"/>
          <w:szCs w:val="32"/>
        </w:rPr>
        <w:t>.</w:t>
      </w:r>
    </w:p>
    <w:sectPr w:rsidR="006A7E7E" w:rsidRPr="00A27106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A86B3" w14:textId="77777777" w:rsidR="00776114" w:rsidRDefault="00776114" w:rsidP="00A27106">
      <w:pPr>
        <w:spacing w:after="0" w:line="240" w:lineRule="auto"/>
      </w:pPr>
      <w:r>
        <w:separator/>
      </w:r>
    </w:p>
  </w:endnote>
  <w:endnote w:type="continuationSeparator" w:id="0">
    <w:p w14:paraId="241E5007" w14:textId="77777777" w:rsidR="00776114" w:rsidRDefault="00776114" w:rsidP="00A2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300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92321" w14:textId="7475C54E" w:rsidR="00A27106" w:rsidRDefault="00A271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E961BE" w14:textId="77777777" w:rsidR="00A27106" w:rsidRDefault="00A27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AEDA8" w14:textId="77777777" w:rsidR="00776114" w:rsidRDefault="00776114" w:rsidP="00A27106">
      <w:pPr>
        <w:spacing w:after="0" w:line="240" w:lineRule="auto"/>
      </w:pPr>
      <w:r>
        <w:separator/>
      </w:r>
    </w:p>
  </w:footnote>
  <w:footnote w:type="continuationSeparator" w:id="0">
    <w:p w14:paraId="2F639A87" w14:textId="77777777" w:rsidR="00776114" w:rsidRDefault="00776114" w:rsidP="00A27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2A507C"/>
    <w:rsid w:val="00326F90"/>
    <w:rsid w:val="006A7E7E"/>
    <w:rsid w:val="00776114"/>
    <w:rsid w:val="007F732D"/>
    <w:rsid w:val="00A27106"/>
    <w:rsid w:val="00AA1D8D"/>
    <w:rsid w:val="00B47730"/>
    <w:rsid w:val="00BE0847"/>
    <w:rsid w:val="00CB0664"/>
    <w:rsid w:val="00EB4D1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A1D62"/>
  <w14:defaultImageDpi w14:val="300"/>
  <w15:docId w15:val="{FC5BA225-A670-014C-8421-A8495F75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4A7CF0-1CDE-4021-ADF5-E011CA8A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Mohammad Salahat</cp:lastModifiedBy>
  <cp:revision>3</cp:revision>
  <dcterms:created xsi:type="dcterms:W3CDTF">2025-07-08T11:49:00Z</dcterms:created>
  <dcterms:modified xsi:type="dcterms:W3CDTF">2025-07-12T06:01:00Z</dcterms:modified>
  <cp:category/>
</cp:coreProperties>
</file>